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下妻物语  飞车女、萝莉与杀人事件</w:t>
      </w:r>
    </w:p>
    <w:p>
      <w:r>
        <w:rPr>
          <w:rFonts w:ascii="宋体" w:hAnsi="宋体" w:eastAsia="宋体"/>
          <w:sz w:val="24"/>
        </w:rPr>
        <w:t>（日）岳本野蔷薇著；夕唯译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下妻物语  飞车女、萝莉与杀人事件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（日）岳本野蔷薇著；夕唯译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本书出售、求购地址：https://www.jiaokey.com/book/detail/14401530.html</w:t>
      </w:r>
    </w:p>
    <w:p>
      <w:r>
        <w:t>更多相关图书推荐：https://www.jiaokey.com</w:t>
      </w:r>
    </w:p>
    <w:p>
      <w:r>
        <w:t>（日）岳本野蔷薇著；夕唯译 其他作品：https://www.jiaokey.com/tag/（日）岳本野蔷薇著；夕唯译.html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关键词搜索：https://www.jiaokey.com/tag/下妻物语  飞车女、萝莉与杀人事件.html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