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作者：（美）海伦·凯勒等著；常文祺译</w:t>
      </w:r>
    </w:p>
    <w:p>
      <w:r>
        <w:t>出版社：杭州：浙江文艺出版社</w:t>
      </w:r>
    </w:p>
    <w:p>
      <w:r>
        <w:t>出版日期：2018</w:t>
      </w:r>
    </w:p>
    <w:p>
      <w:r>
        <w:t>总页数：235</w:t>
      </w:r>
    </w:p>
    <w:p>
      <w:r>
        <w:t>更多请访问教客网: www.jiaokey.com</w:t>
      </w:r>
    </w:p>
    <w:p>
      <w:r>
        <w:t>假如给我三天光明  海伦·凯勒自传 评论地址：https://www.jiaokey.com/book/detail/14401491.html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