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儿童视觉大系  兵器帝国大揭秘  超霸舰艇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儿童视觉大系  兵器帝国大揭秘  超霸舰艇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本书出售、求购地址：https://www.jiaokey.com/book/detail/14401486.html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关键词搜索：https://www.jiaokey.com/tag/儿童视觉大系  兵器帝国大揭秘  超霸舰艇.html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