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作者：（美）海明威著；段梅英译</w:t>
      </w:r>
    </w:p>
    <w:p>
      <w:r>
        <w:t>出版社：南昌:百花洲文艺出版社,2018.01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老人与海 评论地址：https://www.jiaokey.com/book/detail/14401451.html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