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国学研究文萃  史学卷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国学研究文萃  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本书出售、求购地址：https://www.jiaokey.com/book/detail/14401446.html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关键词搜索：https://www.jiaokey.com/tag/国学研究文萃  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