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书名：奇迹是努力的另一个名字</w:t>
      </w:r>
    </w:p>
    <w:p>
      <w:r>
        <w:t>作者：夏知凉著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总页数：286</w:t>
      </w:r>
    </w:p>
    <w:p>
      <w:r>
        <w:t>更多请访问教客网: www.jiaokey.com</w:t>
      </w:r>
    </w:p>
    <w:p>
      <w:r>
        <w:t>奇迹是努力的另一个名字 评论地址：https://www.jiaokey.com/book/detail/14401440.html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