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史上最伟大的交易</w:t>
      </w:r>
    </w:p>
    <w:p>
      <w:r>
        <w:rPr>
          <w:rFonts w:ascii="宋体" w:hAnsi="宋体" w:eastAsia="宋体"/>
          <w:sz w:val="24"/>
        </w:rPr>
        <w:t>（美）格里高利·祖克曼著；绿窗小语，小小辛巴译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史上最伟大的交易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（美）格里高利·祖克曼著；绿窗小语，小小辛巴译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本书出售、求购地址：https://www.jiaokey.com/book/detail/14401437.html</w:t>
      </w:r>
    </w:p>
    <w:p>
      <w:r>
        <w:t>更多相关图书推荐：https://www.jiaokey.com</w:t>
      </w:r>
    </w:p>
    <w:p>
      <w:r>
        <w:t>（美）格里高利·祖克曼著；绿窗小语，小小辛巴译 其他作品：https://www.jiaokey.com/tag/（美）格里高利·祖克曼著；绿窗小语，小小辛巴译.html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关键词搜索：https://www.jiaokey.com/tag/史上最伟大的交易.html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