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书名：宝宝好习惯养成绘本  我爱吃胡萝卜啦  1-3岁</w:t>
      </w:r>
    </w:p>
    <w:p>
      <w:r>
        <w:t>作者：（韩）金珠英，（韩）金炫挺著；（韩）全丙俊绘；申敬爱译</w:t>
      </w:r>
    </w:p>
    <w:p>
      <w:r>
        <w:t>出版社：延吉:延边人民出版社,2016.11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宝宝好习惯养成绘本  我爱吃胡萝卜啦  1-3岁 评论地址：https://www.jiaokey.com/book/detail/14401426.html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