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再见，不够好的日常  37个练习让你找到家的生活好感觉</w:t>
      </w:r>
    </w:p>
    <w:p>
      <w:r>
        <w:rPr>
          <w:rFonts w:ascii="宋体" w:hAnsi="宋体" w:eastAsia="宋体"/>
          <w:sz w:val="24"/>
        </w:rPr>
        <w:t>葛晶莹著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再见，不够好的日常  37个练习让你找到家的生活好感觉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葛晶莹著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生活方式-通俗读物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本书出售、求购地址：https://www.jiaokey.com/book/detail/14401417.html</w:t>
      </w:r>
    </w:p>
    <w:p>
      <w:r>
        <w:t>更多相关图书推荐：https://www.jiaokey.com</w:t>
      </w:r>
    </w:p>
    <w:p>
      <w:r>
        <w:t>葛晶莹著 其他作品：https://www.jiaokey.com/tag/葛晶莹著.html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关键词搜索：https://www.jiaokey.com/tag/生活方式-通俗读物.html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