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书名：怪诞心理学大全</w:t>
      </w:r>
    </w:p>
    <w:p>
      <w:r>
        <w:t>作者：白雯婷编著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怪诞心理学大全 评论地址：https://www.jiaokey.com/book/detail/14401410.html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