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记忆力的秘密</w:t>
      </w:r>
    </w:p>
    <w:p>
      <w:r>
        <w:rPr>
          <w:rFonts w:ascii="宋体" w:hAnsi="宋体" w:eastAsia="宋体"/>
          <w:sz w:val="24"/>
        </w:rPr>
        <w:t>（法）阿兰·利厄里著；张雨潇，周雨恬译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记忆力的秘密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（法）阿兰·利厄里著；张雨潇，周雨恬译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本书出售、求购地址：https://www.jiaokey.com/book/detail/14401406.html</w:t>
      </w:r>
    </w:p>
    <w:p>
      <w:r>
        <w:t>更多相关图书推荐：https://www.jiaokey.com</w:t>
      </w:r>
    </w:p>
    <w:p>
      <w:r>
        <w:t>（法）阿兰·利厄里著；张雨潇，周雨恬译 其他作品：https://www.jiaokey.com/tag/（法）阿兰·利厄里著；张雨潇，周雨恬译.html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关键词搜索：https://www.jiaokey.com/tag/记忆力的秘密.html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