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规划力  如何清晰预见成功轨迹</w:t>
      </w:r>
    </w:p>
    <w:p>
      <w:r>
        <w:rPr>
          <w:rFonts w:ascii="宋体" w:hAnsi="宋体" w:eastAsia="宋体"/>
          <w:sz w:val="24"/>
        </w:rPr>
        <w:t>（日）斋藤孝著；曹姮，黄桂译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规划力  如何清晰预见成功轨迹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（日）斋藤孝著；曹姮，黄桂译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本书出售、求购地址：https://www.jiaokey.com/book/detail/14401395.html</w:t>
      </w:r>
    </w:p>
    <w:p>
      <w:r>
        <w:t>更多相关图书推荐：https://www.jiaokey.com</w:t>
      </w:r>
    </w:p>
    <w:p>
      <w:r>
        <w:t>（日）斋藤孝著；曹姮，黄桂译 其他作品：https://www.jiaokey.com/tag/（日）斋藤孝著；曹姮，黄桂译.html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关键词搜索：https://www.jiaokey.com/tag/规划力  如何清晰预见成功轨迹.html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