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书名：学习雷锋“桥”为径  上海建桥学院校园文化培育成果巡礼</w:t>
      </w:r>
    </w:p>
    <w:p>
      <w:r>
        <w:t>作者：江彦桥，朱瑞庭主编；陈伟，王邦永副主编</w:t>
      </w:r>
    </w:p>
    <w:p>
      <w:r>
        <w:t>出版社：北京:光明日报出版社,2018.05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学习雷锋“桥”为径  上海建桥学院校园文化培育成果巡礼 评论地址：https://www.jiaokey.com/book/detail/14401387.html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