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崇文尚武  敏思践行  天府学院特色文化育人实践</w:t>
      </w:r>
    </w:p>
    <w:p>
      <w:r>
        <w:rPr>
          <w:rFonts w:ascii="宋体" w:hAnsi="宋体" w:eastAsia="宋体"/>
          <w:sz w:val="24"/>
        </w:rPr>
        <w:t>黄琳，管勇主编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崇文尚武  敏思践行  天府学院特色文化育人实践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黄琳，管勇主编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本书出售、求购地址：https://www.jiaokey.com/book/detail/14401386.html</w:t>
      </w:r>
    </w:p>
    <w:p>
      <w:r>
        <w:t>更多相关图书推荐：https://www.jiaokey.com</w:t>
      </w:r>
    </w:p>
    <w:p>
      <w:r>
        <w:t>黄琳，管勇主编 其他作品：https://www.jiaokey.com/tag/黄琳，管勇主编.html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关键词搜索：https://www.jiaokey.com/tag/崇文尚武  敏思践行  天府学院特色文化育人实践.html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