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书名：爷爷奶奶的隔代养育大智慧</w:t>
      </w:r>
    </w:p>
    <w:p>
      <w:r>
        <w:t>作者：（日）斋藤&lt;font color=Red&gt;茂&lt;/font&gt;太著；马超越译</w:t>
      </w:r>
    </w:p>
    <w:p>
      <w:r>
        <w:t>出版社：上海:上海文化出版社,2018.04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爷爷奶奶的隔代养育大智慧 评论地址：https://www.jiaokey.com/book/detail/14401379.html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