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表述“一带一路”</w:t>
      </w:r>
    </w:p>
    <w:p>
      <w:r>
        <w:rPr>
          <w:rFonts w:ascii="宋体" w:hAnsi="宋体" w:eastAsia="宋体"/>
          <w:sz w:val="24"/>
        </w:rPr>
        <w:t>胡必亮，潘庆中，刘清杰等编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表述“一带一路”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胡必亮，潘庆中，刘清杰等编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本书出售、求购地址：https://www.jiaokey.com/book/detail/14401378.html</w:t>
      </w:r>
    </w:p>
    <w:p>
      <w:r>
        <w:t>更多相关图书推荐：https://www.jiaokey.com</w:t>
      </w:r>
    </w:p>
    <w:p>
      <w:r>
        <w:t>胡必亮，潘庆中，刘清杰等编 其他作品：https://www.jiaokey.com/tag/胡必亮，潘庆中，刘清杰等编.html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关键词搜索：https://www.jiaokey.com/tag/表述“一带一路”.html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