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英汉双语  彩色插图版</w:t>
      </w:r>
    </w:p>
    <w:p>
      <w:r>
        <w:rPr>
          <w:rFonts w:ascii="宋体" w:hAnsi="宋体" w:eastAsia="宋体"/>
          <w:sz w:val="24"/>
        </w:rPr>
        <w:t>奥斯卡.王尔德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英汉双语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奥斯卡.王尔德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本书出售、求购地址：https://www.jiaokey.com/book/detail/14401375.html</w:t>
      </w:r>
    </w:p>
    <w:p>
      <w:r>
        <w:t>更多相关图书推荐：https://www.jiaokey.com</w:t>
      </w:r>
    </w:p>
    <w:p>
      <w:r>
        <w:t>奥斯卡.王尔德 其他作品：https://www.jiaokey.com/tag/奥斯卡.王尔德.html</w:t>
      </w:r>
    </w:p>
    <w:p>
      <w:r>
        <w:t>天津:天津人民出版社,2018.03 出版图书：https://www.jiaokey.com/tag/天津:天津人民出版社,2018.03.html</w:t>
      </w:r>
    </w:p>
    <w:p>
      <w:r>
        <w:t>关键词搜索：https://www.jiaokey.com/tag/童话-作品集-英国-近代-英、汉.html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