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剑桥美国经济史  第3卷  20世纪  下</w:t>
      </w:r>
    </w:p>
    <w:p>
      <w:r>
        <w:rPr>
          <w:rFonts w:ascii="宋体" w:hAnsi="宋体" w:eastAsia="宋体"/>
          <w:sz w:val="24"/>
        </w:rPr>
        <w:t>（美）斯坦利·L.恩格尔曼，（美）罗伯特·E.高尔曼主编；高德步，王珏总译校；蔡挺，张林，李雅菁本卷主译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剑桥美国经济史  第3卷  20世纪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（美）斯坦利·L.恩格尔曼，（美）罗伯特·E.高尔曼主编；高德步，王珏总译校；蔡挺，张林，李雅菁本卷主译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本书出售、求购地址：https://www.jiaokey.com/book/detail/14401370.html</w:t>
      </w:r>
    </w:p>
    <w:p>
      <w:r>
        <w:t>更多相关图书推荐：https://www.jiaokey.com</w:t>
      </w:r>
    </w:p>
    <w:p>
      <w:r>
        <w:t>（美）斯坦利·L.恩格尔曼，（美）罗伯特·E.高尔曼主编；高德步，王珏总译校；蔡挺，张林，李雅菁本卷主译 其他作品：https://www.jiaokey.com/tag/（美）斯坦利·L.恩格尔曼，（美）罗伯特·E.高尔曼主编；高德步，王珏总译校；蔡挺，张林，李雅菁本卷主译.html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关键词搜索：https://www.jiaokey.com/tag/剑桥美国经济史  第3卷  20世纪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