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问题百宝箱系列  太空探秘  3-6岁</w:t>
      </w:r>
    </w:p>
    <w:p>
      <w:r>
        <w:rPr>
          <w:rFonts w:ascii="宋体" w:hAnsi="宋体" w:eastAsia="宋体"/>
          <w:sz w:val="24"/>
        </w:rPr>
        <w:t>（意）萨拉·加利内托著；莳玖译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问题百宝箱系列  太空探秘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（意）萨拉·加利内托著；莳玖译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本书出售、求购地址：https://www.jiaokey.com/book/detail/14401351.html</w:t>
      </w:r>
    </w:p>
    <w:p>
      <w:r>
        <w:t>更多相关图书推荐：https://www.jiaokey.com</w:t>
      </w:r>
    </w:p>
    <w:p>
      <w:r>
        <w:t>（意）萨拉·加利内托著；莳玖译 其他作品：https://www.jiaokey.com/tag/（意）萨拉·加利内托著；莳玖译.html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关键词搜索：https://www.jiaokey.com/tag/问题百宝箱系列  太空探秘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