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儿童文学大师百部获奖作品  丁丁的一次奇怪旅行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儿童文学大师百部获奖作品  丁丁的一次奇怪旅行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本书出售、求购地址：https://www.jiaokey.com/book/detail/14401349.html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关键词搜索：https://www.jiaokey.com/tag/儿童文学大师百部获奖作品  丁丁的一次奇怪旅行.html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