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不寻常的玫瑰枝  郑毓秀自述</w:t>
      </w:r>
    </w:p>
    <w:p>
      <w:r>
        <w:rPr>
          <w:rFonts w:ascii="宋体" w:hAnsi="宋体" w:eastAsia="宋体"/>
          <w:sz w:val="24"/>
        </w:rPr>
        <w:t>郑毓秀著；赖婷婷译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不寻常的玫瑰枝  郑毓秀自述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郑毓秀著；赖婷婷译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本书出售、求购地址：https://www.jiaokey.com/book/detail/14401289.html</w:t>
      </w:r>
    </w:p>
    <w:p>
      <w:r>
        <w:t>更多相关图书推荐：https://www.jiaokey.com</w:t>
      </w:r>
    </w:p>
    <w:p>
      <w:r>
        <w:t>郑毓秀著；赖婷婷译 其他作品：https://www.jiaokey.com/tag/郑毓秀著；赖婷婷译.html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关键词搜索：https://www.jiaokey.com/tag/不寻常的玫瑰枝  郑毓秀自述.html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