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影响孩子一生的魔幻数学  故事解题记  数学思想拾贝</w:t>
      </w:r>
    </w:p>
    <w:p>
      <w:r>
        <w:rPr>
          <w:rFonts w:ascii="宋体" w:hAnsi="宋体" w:eastAsia="宋体"/>
          <w:sz w:val="24"/>
        </w:rPr>
        <w:t>胡志峰著；欧阳时雨，陈劼珉绘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影响孩子一生的魔幻数学  故事解题记  数学思想拾贝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胡志峰著；欧阳时雨，陈劼珉绘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本书出售、求购地址：https://www.jiaokey.com/book/detail/14401273.html</w:t>
      </w:r>
    </w:p>
    <w:p>
      <w:r>
        <w:t>更多相关图书推荐：https://www.jiaokey.com</w:t>
      </w:r>
    </w:p>
    <w:p>
      <w:r>
        <w:t>胡志峰著；欧阳时雨，陈劼珉绘 其他作品：https://www.jiaokey.com/tag/胡志峰著；欧阳时雨，陈劼珉绘.html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关键词搜索：https://www.jiaokey.com/tag/影响孩子一生的魔幻数学  故事解题记  数学思想拾贝.html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