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智慧小熊系列  我的小小逻辑书</w:t>
      </w:r>
    </w:p>
    <w:p>
      <w:r>
        <w:rPr>
          <w:rFonts w:ascii="宋体" w:hAnsi="宋体" w:eastAsia="宋体"/>
          <w:sz w:val="24"/>
        </w:rPr>
        <w:t>（加）乔治·贾诺塔基斯著；（加）贾思敏·文森特，（加）理查德·凯莉绘；吕畅译校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智慧小熊系列  我的小小逻辑书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（加）乔治·贾诺塔基斯著；（加）贾思敏·文森特，（加）理查德·凯莉绘；吕畅译校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本书出售、求购地址：https://www.jiaokey.com/book/detail/14401262.html</w:t>
      </w:r>
    </w:p>
    <w:p>
      <w:r>
        <w:t>更多相关图书推荐：https://www.jiaokey.com</w:t>
      </w:r>
    </w:p>
    <w:p>
      <w:r>
        <w:t>（加）乔治·贾诺塔基斯著；（加）贾思敏·文森特，（加）理查德·凯莉绘；吕畅译校 其他作品：https://www.jiaokey.com/tag/（加）乔治·贾诺塔基斯著；（加）贾思敏·文森特，（加）理查德·凯莉绘；吕畅译校.html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关键词搜索：https://www.jiaokey.com/tag/智慧小熊系列  我的小小逻辑书.html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