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中国参与全球互联网治理研究  基于国际法理的视角</w:t>
      </w:r>
    </w:p>
    <w:p>
      <w:r>
        <w:rPr>
          <w:rFonts w:ascii="宋体" w:hAnsi="宋体" w:eastAsia="宋体"/>
          <w:sz w:val="24"/>
        </w:rPr>
        <w:t>吕晓轩著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中国参与全球互联网治理研究  基于国际法理的视角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本书出售、求购地址：https://www.jiaokey.com/book/detail/14401258.html</w:t>
      </w:r>
    </w:p>
    <w:p>
      <w:r>
        <w:t>更多相关图书推荐：https://www.jiaokey.com</w:t>
      </w:r>
    </w:p>
    <w:p>
      <w:r>
        <w:t>吕晓轩著 其他作品：https://www.jiaokey.com/tag/吕晓轩著.html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关键词搜索：https://www.jiaokey.com/tag/中国参与全球互联网治理研究  基于国际法理的视角.html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