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地图上的十万个为什么  祖国边疆看一看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地图上的十万个为什么  祖国边疆看一看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关键词搜索：https://www.jiaokey.com/tag/地图上的十万个为什么  祖国边疆看一看.html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