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中老年人轻松玩转手机摄影  大字版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中老年人轻松玩转手机摄影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本书出售、求购地址：https://www.jiaokey.com/book/detail/14401246.html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关键词搜索：https://www.jiaokey.com/tag/中老年人轻松玩转手机摄影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