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超级记忆术  让你变身记忆超人  别再告诉我你记不住！</w:t>
      </w:r>
    </w:p>
    <w:p>
      <w:r>
        <w:rPr>
          <w:rFonts w:ascii="宋体" w:hAnsi="宋体" w:eastAsia="宋体"/>
          <w:sz w:val="24"/>
        </w:rPr>
        <w:t>张悦编著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0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012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0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超级记忆术  让你变身记忆超人  别再告诉我你记不住！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记忆术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本书出售、求购地址：https://www.jiaokey.com/book/detail/14401237.html</w:t>
      </w:r>
    </w:p>
    <w:p>
      <w:r>
        <w:t>更多相关图书推荐：https://www.jiaokey.com</w:t>
      </w:r>
    </w:p>
    <w:p>
      <w:r>
        <w:t>张悦编著 其他作品：https://www.jiaokey.com/tag/张悦编著.html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关键词搜索：https://www.jiaokey.com/tag/记忆术.html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