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书名：艾特熊和赛娜鼠</w:t>
      </w:r>
    </w:p>
    <w:p>
      <w:r>
        <w:t>作者：（比）嘉贝丽·文生著；邹凡凡译</w:t>
      </w:r>
    </w:p>
    <w:p>
      <w:r>
        <w:t>出版社：北京:北京少年儿童出版社,2018.01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艾特熊和赛娜鼠 评论地址：https://www.jiaokey.com/book/detail/14401204.html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