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零基础数码摄影后期PHOTOSHOP招聘处理轻松入门</w:t>
      </w:r>
    </w:p>
    <w:p>
      <w:r>
        <w:rPr>
          <w:rFonts w:ascii="宋体" w:hAnsi="宋体" w:eastAsia="宋体"/>
          <w:sz w:val="24"/>
        </w:rPr>
        <w:t>龙飞著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零基础数码摄影后期PHOTOSHOP招聘处理轻松入门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本书出售、求购地址：https://www.jiaokey.com/book/detail/14401200.html</w:t>
      </w:r>
    </w:p>
    <w:p>
      <w:r>
        <w:t>更多相关图书推荐：https://www.jiaokey.com</w:t>
      </w:r>
    </w:p>
    <w:p>
      <w:r>
        <w:t>龙飞著 其他作品：https://www.jiaokey.com/tag/龙飞著.html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关键词搜索：https://www.jiaokey.com/tag/零基础数码摄影后期PHOTOSHOP招聘处理轻松入门.html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