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修出好照片  数码照片处理核心技法  特别实战版  摄影后期处理教程</w:t>
      </w:r>
    </w:p>
    <w:p>
      <w:r>
        <w:rPr>
          <w:rFonts w:ascii="宋体" w:hAnsi="宋体" w:eastAsia="宋体"/>
          <w:sz w:val="24"/>
        </w:rPr>
        <w:t>马成，宋聚强主编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修出好照片  数码照片处理核心技法  特别实战版  摄影后期处理教程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马成，宋聚强主编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本书出售、求购地址：https://www.jiaokey.com/book/detail/14401198.html</w:t>
      </w:r>
    </w:p>
    <w:p>
      <w:r>
        <w:t>更多相关图书推荐：https://www.jiaokey.com</w:t>
      </w:r>
    </w:p>
    <w:p>
      <w:r>
        <w:t>马成，宋聚强主编 其他作品：https://www.jiaokey.com/tag/马成，宋聚强主编.html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关键词搜索：https://www.jiaokey.com/tag/修出好照片  数码照片处理核心技法  特别实战版  摄影后期处理教程.html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