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高效算法  竞赛  应试与提高必修128例</w:t>
      </w:r>
    </w:p>
    <w:p>
      <w:r>
        <w:rPr>
          <w:rFonts w:ascii="宋体" w:hAnsi="宋体" w:eastAsia="宋体"/>
          <w:sz w:val="24"/>
        </w:rPr>
        <w:t>（法）克里斯托弗·杜尔（Christoph Dürr），吉尔-让·维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高效算法  竞赛  应试与提高必修128例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（法）克里斯托弗·杜尔（Christoph Dürr），吉尔-让·维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本书出售、求购地址：https://www.jiaokey.com/book/detail/14401192.html</w:t>
      </w:r>
    </w:p>
    <w:p>
      <w:r>
        <w:t>更多相关图书推荐：https://www.jiaokey.com</w:t>
      </w:r>
    </w:p>
    <w:p>
      <w:r>
        <w:t>（法）克里斯托弗·杜尔（Christoph Dürr），吉尔-让·维 其他作品：https://www.jiaokey.com/tag/（法）克里斯托弗·杜尔（Christoph Dürr），吉尔-让·维.html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关键词搜索：https://www.jiaokey.com/tag/高效算法  竞赛  应试与提高必修128例.html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