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机器学习实践指南  基于R语言</w:t>
      </w:r>
    </w:p>
    <w:p>
      <w:r>
        <w:rPr>
          <w:rFonts w:ascii="宋体" w:hAnsi="宋体" w:eastAsia="宋体"/>
          <w:sz w:val="24"/>
        </w:rPr>
        <w:t>（英）尼格尔·刘易斯著；高蓉，李茂译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机器学习实践指南  基于R语言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（英）尼格尔·刘易斯著；高蓉，李茂译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本书出售、求购地址：https://www.jiaokey.com/book/detail/14401182.html</w:t>
      </w:r>
    </w:p>
    <w:p>
      <w:r>
        <w:t>更多相关图书推荐：https://www.jiaokey.com</w:t>
      </w:r>
    </w:p>
    <w:p>
      <w:r>
        <w:t>（英）尼格尔·刘易斯著；高蓉，李茂译 其他作品：https://www.jiaokey.com/tag/（英）尼格尔·刘易斯著；高蓉，李茂译.html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关键词搜索：https://www.jiaokey.com/tag/机器学习实践指南  基于R语言.html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