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拿起手机修大片  赞爆朋友圈的手机摄影后期技巧</w:t>
      </w:r>
    </w:p>
    <w:p>
      <w:r>
        <w:rPr>
          <w:rFonts w:ascii="宋体" w:hAnsi="宋体" w:eastAsia="宋体"/>
          <w:sz w:val="24"/>
        </w:rPr>
        <w:t>刘攀编著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拿起手机修大片  赞爆朋友圈的手机摄影后期技巧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本书出售、求购地址：https://www.jiaokey.com/book/detail/14401180.html</w:t>
      </w:r>
    </w:p>
    <w:p>
      <w:r>
        <w:t>更多相关图书推荐：https://www.jiaokey.com</w:t>
      </w:r>
    </w:p>
    <w:p>
      <w:r>
        <w:t>刘攀编著 其他作品：https://www.jiaokey.com/tag/刘攀编著.html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关键词搜索：https://www.jiaokey.com/tag/拿起手机修大片  赞爆朋友圈的手机摄影后期技巧.html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