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 2网络渗透测试实践指南</w:t>
      </w:r>
    </w:p>
    <w:p>
      <w:r>
        <w:rPr>
          <w:rFonts w:ascii="宋体" w:hAnsi="宋体" w:eastAsia="宋体"/>
          <w:sz w:val="24"/>
        </w:rPr>
        <w:t>李华峰，商红艳，高伟，毕红静著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 2网络渗透测试实践指南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李华峰，商红艳，高伟，毕红静著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本书出售、求购地址：https://www.jiaokey.com/book/detail/14401177.html</w:t>
      </w:r>
    </w:p>
    <w:p>
      <w:r>
        <w:t>更多相关图书推荐：https://www.jiaokey.com</w:t>
      </w:r>
    </w:p>
    <w:p>
      <w:r>
        <w:t>李华峰，商红艳，高伟，毕红静著 其他作品：https://www.jiaokey.com/tag/李华峰，商红艳，高伟，毕红静著.html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关键词搜索：https://www.jiaokey.com/tag/Kali Linux 2网络渗透测试实践指南.html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