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精通机器学习  基于R  第2版</w:t>
      </w:r>
    </w:p>
    <w:p>
      <w:r>
        <w:rPr>
          <w:rFonts w:ascii="宋体" w:hAnsi="宋体" w:eastAsia="宋体"/>
          <w:sz w:val="24"/>
        </w:rPr>
        <w:t>（美）考瑞·莱斯米斯特尔著；陈光欣译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精通机器学习  基于R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（美）考瑞·莱斯米斯特尔著；陈光欣译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本书出售、求购地址：https://www.jiaokey.com/book/detail/14401173.html</w:t>
      </w:r>
    </w:p>
    <w:p>
      <w:r>
        <w:t>更多相关图书推荐：https://www.jiaokey.com</w:t>
      </w:r>
    </w:p>
    <w:p>
      <w:r>
        <w:t>（美）考瑞·莱斯米斯特尔著；陈光欣译 其他作品：https://www.jiaokey.com/tag/（美）考瑞·莱斯米斯特尔著；陈光欣译.html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关键词搜索：https://www.jiaokey.com/tag/精通机器学习  基于R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