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代码之外的功夫  程序员精讲之路</w:t>
      </w:r>
    </w:p>
    <w:p>
      <w:r>
        <w:rPr>
          <w:rFonts w:ascii="宋体" w:hAnsi="宋体" w:eastAsia="宋体"/>
          <w:sz w:val="24"/>
        </w:rPr>
        <w:t>（美）格雷戈里·布朗（Gregory T. Brown）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代码之外的功夫  程序员精讲之路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（美）格雷戈里·布朗（Gregory T. Brown）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本书出售、求购地址：https://www.jiaokey.com/book/detail/14401172.html</w:t>
      </w:r>
    </w:p>
    <w:p>
      <w:r>
        <w:t>更多相关图书推荐：https://www.jiaokey.com</w:t>
      </w:r>
    </w:p>
    <w:p>
      <w:r>
        <w:t>（美）格雷戈里·布朗（Gregory T. Brown） 其他作品：https://www.jiaokey.com/tag/（美）格雷戈里·布朗（Gregory T. Brown）.html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关键词搜索：https://www.jiaokey.com/tag/代码之外的功夫  程序员精讲之路.html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