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书名：道南风熏学子情-纪念陈嘉庚先生诞辰142周年校友书画展</w:t>
      </w:r>
    </w:p>
    <w:p>
      <w:r>
        <w:t>作者：陈呈主编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道南风熏学子情-纪念陈嘉庚先生诞辰142周年校友书画展 评论地址：https://www.jiaokey.com/book/detail/14401170.html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