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2  杏林记忆</w:t>
      </w:r>
    </w:p>
    <w:p>
      <w:r>
        <w:t>作者：李玉清主编；易彬彬</w:t>
      </w:r>
    </w:p>
    <w:p>
      <w:r>
        <w:t>出版社：南京:河海大学出版社,2016.07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集美寻珍  2  杏林记忆 评论地址：https://www.jiaokey.com/book/detail/14401163.html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