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中国滨海湿地研究态势  基于文献计量分析视角</w:t>
      </w:r>
    </w:p>
    <w:p>
      <w:r>
        <w:rPr>
          <w:rFonts w:ascii="宋体" w:hAnsi="宋体" w:eastAsia="宋体"/>
          <w:sz w:val="24"/>
        </w:rPr>
        <w:t>刘爱原，康斌，郭玉清著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中国滨海湿地研究态势  基于文献计量分析视角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刘爱原，康斌，郭玉清著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本书出售、求购地址：https://www.jiaokey.com/book/detail/14401159.html</w:t>
      </w:r>
    </w:p>
    <w:p>
      <w:r>
        <w:t>更多相关图书推荐：https://www.jiaokey.com</w:t>
      </w:r>
    </w:p>
    <w:p>
      <w:r>
        <w:t>刘爱原，康斌，郭玉清著 其他作品：https://www.jiaokey.com/tag/刘爱原，康斌，郭玉清著.html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关键词搜索：https://www.jiaokey.com/tag/中国滨海湿地研究态势  基于文献计量分析视角.html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