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书名：陈嘉庚的故事  上</w:t>
      </w:r>
    </w:p>
    <w:p>
      <w:r>
        <w:t>作者：文武著；吴永和绘</w:t>
      </w:r>
    </w:p>
    <w:p>
      <w:r>
        <w:t>出版社：厦门:鹭江出版社,2016.07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陈嘉庚的故事  上 评论地址：https://www.jiaokey.com/book/detail/14401157.html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