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微课实战  MG动画微视频制作入门</w:t>
      </w:r>
    </w:p>
    <w:p>
      <w:r>
        <w:rPr>
          <w:rFonts w:ascii="宋体" w:hAnsi="宋体" w:eastAsia="宋体"/>
          <w:sz w:val="24"/>
        </w:rPr>
        <w:t>于化龙，许敬，李东瑾著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微课实战  MG动画微视频制作入门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于化龙，许敬，李东瑾著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本书出售、求购地址：https://www.jiaokey.com/book/detail/14401156.html</w:t>
      </w:r>
    </w:p>
    <w:p>
      <w:r>
        <w:t>更多相关图书推荐：https://www.jiaokey.com</w:t>
      </w:r>
    </w:p>
    <w:p>
      <w:r>
        <w:t>于化龙，许敬，李东瑾著 其他作品：https://www.jiaokey.com/tag/于化龙，许敬，李东瑾著.html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关键词搜索：https://www.jiaokey.com/tag/微课实战  MG动画微视频制作入门.html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