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书名：圣维克多山的远眺  保罗·塞尚的素描与水彩画</w:t>
      </w:r>
    </w:p>
    <w:p>
      <w:r>
        <w:t>作者：（英）&lt;font color=Red&gt;克&lt;/font&gt;里斯托弗·劳埃德著；韩子仲，吴悦译</w:t>
      </w:r>
    </w:p>
    <w:p>
      <w:r>
        <w:t>出版社：上海:上海人民美术出版社,2018.06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圣维克多山的远眺  保罗·塞尚的素描与水彩画 评论地址：https://www.jiaokey.com/book/detail/14401138.html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