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好作文是改出来的  清华附小班级主题作文评改纪实</w:t>
      </w:r>
    </w:p>
    <w:p>
      <w:r>
        <w:rPr>
          <w:rFonts w:ascii="宋体" w:hAnsi="宋体" w:eastAsia="宋体"/>
          <w:sz w:val="24"/>
        </w:rPr>
        <w:t>何秀华编著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好作文是改出来的  清华附小班级主题作文评改纪实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本书出售、求购地址：https://www.jiaokey.com/book/detail/14401132.html</w:t>
      </w:r>
    </w:p>
    <w:p>
      <w:r>
        <w:t>更多相关图书推荐：https://www.jiaokey.com</w:t>
      </w:r>
    </w:p>
    <w:p>
      <w:r>
        <w:t>何秀华编著 其他作品：https://www.jiaokey.com/tag/何秀华编著.html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关键词搜索：https://www.jiaokey.com/tag/好作文是改出来的  清华附小班级主题作文评改纪实.html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