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书名：线性随机系统  一种关于建模  估计和辨识的几何方法  下</w:t>
      </w:r>
    </w:p>
    <w:p>
      <w:r>
        <w:t>作者：（瑞典）林德奎斯特，（意大利）皮奇著；赵延龙，赵文虓译</w:t>
      </w:r>
    </w:p>
    <w:p>
      <w:r>
        <w:t>出版社：上海:上海科学技术出版社,2018.03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线性随机系统  一种关于建模  估计和辨识的几何方法  下 评论地址：https://www.jiaokey.com/book/detail/14401125.html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