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书名：地图中的历史  改变世界的58幅地图</w:t>
      </w:r>
    </w:p>
    <w:p>
      <w:r>
        <w:t>作者：（英）约翰·O.E.克拉克著；王兢译</w:t>
      </w:r>
    </w:p>
    <w:p>
      <w:r>
        <w:t>出版社：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地图中的历史  改变世界的58幅地图 评论地址：https://www.jiaokey.com/book/detail/14401115.html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