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2016报表设计与BI解决方案  第3版</w:t>
      </w:r>
    </w:p>
    <w:p>
      <w:r>
        <w:rPr>
          <w:rFonts w:ascii="宋体" w:hAnsi="宋体" w:eastAsia="宋体"/>
          <w:sz w:val="24"/>
        </w:rPr>
        <w:t>（美）Paul Turley著；薛山，卫琳译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2016报表设计与BI解决方案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Turley著；薛山，卫琳译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本书出售、求购地址：https://www.jiaokey.com/book/detail/14401107.html</w:t>
      </w:r>
    </w:p>
    <w:p>
      <w:r>
        <w:t>更多相关图书推荐：https://www.jiaokey.com</w:t>
      </w:r>
    </w:p>
    <w:p>
      <w:r>
        <w:t>（美）Paul Turley著；薛山，卫琳译 其他作品：https://www.jiaokey.com/tag/（美）Paul Turley著；薛山，卫琳译.html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2016报表设计与BI解决方案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