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波兰复兴巨匠</w:t>
      </w:r>
    </w:p>
    <w:p>
      <w:r>
        <w:rPr>
          <w:rFonts w:ascii="宋体" w:hAnsi="宋体" w:eastAsia="宋体"/>
          <w:sz w:val="24"/>
        </w:rPr>
        <w:t>伯纳德·雅各布森著；杨宁译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波兰复兴巨匠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伯纳德·雅各布森著；杨宁译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本书出售、求购地址：https://www.jiaokey.com/book/detail/14401101.html</w:t>
      </w:r>
    </w:p>
    <w:p>
      <w:r>
        <w:t>更多相关图书推荐：https://www.jiaokey.com</w:t>
      </w:r>
    </w:p>
    <w:p>
      <w:r>
        <w:t>伯纳德·雅各布森著；杨宁译 其他作品：https://www.jiaokey.com/tag/伯纳德·雅各布森著；杨宁译.html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关键词搜索：https://www.jiaokey.com/tag/波兰复兴巨匠.html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