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书名：有限性之后  论偶然性的必然性</w:t>
      </w:r>
    </w:p>
    <w:p>
      <w:r>
        <w:t>作者：（法）甘丹·梅亚苏（Quentin Meillassoux）著</w:t>
      </w:r>
    </w:p>
    <w:p>
      <w:r>
        <w:t>出版社：开封:河南大学出版社,2018.03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有限性之后  论偶然性的必然性 评论地址：https://www.jiaokey.com/book/detail/14401076.html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