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高校文化育人的研究与探索  以中国美术学院为例</w:t>
      </w:r>
    </w:p>
    <w:p>
      <w:r>
        <w:rPr>
          <w:rFonts w:ascii="宋体" w:hAnsi="宋体" w:eastAsia="宋体"/>
          <w:sz w:val="24"/>
        </w:rPr>
        <w:t>胡钟华主编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高校文化育人的研究与探索  以中国美术学院为例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中国美术学院-校园文化-建设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本书出售、求购地址：https://www.jiaokey.com/book/detail/14401071.html</w:t>
      </w:r>
    </w:p>
    <w:p>
      <w:r>
        <w:t>更多相关图书推荐：https://www.jiaokey.com</w:t>
      </w:r>
    </w:p>
    <w:p>
      <w:r>
        <w:t>胡钟华主编 其他作品：https://www.jiaokey.com/tag/胡钟华主编.html</w:t>
      </w:r>
    </w:p>
    <w:p>
      <w:r>
        <w:t>北京:光明日报出版社,2018.03 出版图书：https://www.jiaokey.com/tag/北京:光明日报出版社,2018.03.html</w:t>
      </w:r>
    </w:p>
    <w:p>
      <w:r>
        <w:t>关键词搜索：https://www.jiaokey.com/tag/中国美术学院-校园文化-建设.html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