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书名：尧文化知行录</w:t>
      </w:r>
    </w:p>
    <w:p>
      <w:r>
        <w:t>作者：刘合心著</w:t>
      </w:r>
    </w:p>
    <w:p>
      <w:r>
        <w:t>出版社：太原:山西人民出版社,2017.10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尧文化知行录 评论地址：https://www.jiaokey.com/book/detail/14401061.html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